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74" w:rsidRDefault="00FF6C81">
      <w:pPr>
        <w:pStyle w:val="Heading1"/>
      </w:pPr>
      <w:r>
        <w:t xml:space="preserve">708 Board Application: </w:t>
      </w:r>
      <w:bookmarkStart w:id="0" w:name="_GoBack"/>
      <w:bookmarkEnd w:id="0"/>
    </w:p>
    <w:p w:rsidR="00001674" w:rsidRDefault="00FF6C81">
      <w:pPr>
        <w:pStyle w:val="Heading2"/>
      </w:pPr>
      <w:r>
        <w:t>PART I - Agency Information</w:t>
      </w:r>
    </w:p>
    <w:p w:rsidR="00001674" w:rsidRDefault="00FF6C81">
      <w:r>
        <w:t>Today's Date:</w:t>
      </w:r>
      <w:r>
        <w:br/>
      </w:r>
    </w:p>
    <w:p w:rsidR="00001674" w:rsidRDefault="00FF6C81">
      <w:r>
        <w:t>Agency Information:</w:t>
      </w:r>
      <w:r>
        <w:br/>
      </w:r>
    </w:p>
    <w:p w:rsidR="00001674" w:rsidRDefault="00FF6C81">
      <w:r>
        <w:t>Agency's Name:</w:t>
      </w:r>
      <w:r>
        <w:br/>
      </w:r>
    </w:p>
    <w:p w:rsidR="00001674" w:rsidRDefault="00FF6C81">
      <w:r>
        <w:t>Amount Requesting:</w:t>
      </w:r>
      <w:r>
        <w:br/>
      </w:r>
    </w:p>
    <w:p w:rsidR="00001674" w:rsidRDefault="00FF6C81">
      <w:r>
        <w:t>Current Fiscal Year 708 Funding:</w:t>
      </w:r>
      <w:r>
        <w:br/>
      </w:r>
    </w:p>
    <w:p w:rsidR="00001674" w:rsidRDefault="00FF6C81">
      <w:r>
        <w:t>Previous Fiscal Year 708 Funding:</w:t>
      </w:r>
      <w:r>
        <w:br/>
      </w:r>
    </w:p>
    <w:p w:rsidR="00001674" w:rsidRDefault="00FF6C81">
      <w:r>
        <w:t>Address:</w:t>
      </w:r>
      <w:r>
        <w:br/>
      </w:r>
    </w:p>
    <w:p w:rsidR="00001674" w:rsidRDefault="00FF6C81">
      <w:r>
        <w:t>Mailing Address (if different):</w:t>
      </w:r>
      <w:r>
        <w:br/>
      </w:r>
    </w:p>
    <w:p w:rsidR="00001674" w:rsidRDefault="00FF6C81">
      <w:r>
        <w:t>Primary Contact's Information:</w:t>
      </w:r>
      <w:r>
        <w:br/>
      </w:r>
    </w:p>
    <w:p w:rsidR="00001674" w:rsidRDefault="00FF6C81">
      <w:r>
        <w:t>Primary Contact's First Name:</w:t>
      </w:r>
      <w:r>
        <w:br/>
      </w:r>
    </w:p>
    <w:p w:rsidR="00001674" w:rsidRDefault="00FF6C81">
      <w:r>
        <w:t>Primary Contact's Last Name:</w:t>
      </w:r>
      <w:r>
        <w:br/>
      </w:r>
    </w:p>
    <w:p w:rsidR="00001674" w:rsidRDefault="00FF6C81">
      <w:r>
        <w:t>Contact email:</w:t>
      </w:r>
      <w:r>
        <w:br/>
      </w:r>
    </w:p>
    <w:p w:rsidR="00001674" w:rsidRDefault="00FF6C81">
      <w:r>
        <w:t>Phone number:</w:t>
      </w:r>
      <w:r>
        <w:br/>
      </w:r>
    </w:p>
    <w:p w:rsidR="00001674" w:rsidRDefault="00FF6C81">
      <w:r>
        <w:t>Website:</w:t>
      </w:r>
      <w:r>
        <w:br/>
      </w:r>
    </w:p>
    <w:p w:rsidR="00001674" w:rsidRDefault="00FF6C81">
      <w:r>
        <w:lastRenderedPageBreak/>
        <w:t>Agency's FEIN Number:</w:t>
      </w:r>
      <w:r>
        <w:br/>
      </w:r>
    </w:p>
    <w:p w:rsidR="00001674" w:rsidRDefault="00FF6C81">
      <w:r>
        <w:t>Number of Employees:</w:t>
      </w:r>
      <w:r>
        <w:br/>
      </w:r>
    </w:p>
    <w:p w:rsidR="00001674" w:rsidRDefault="00FF6C81">
      <w:r>
        <w:t>Agency Mission Statement:</w:t>
      </w:r>
      <w:r>
        <w:br/>
      </w:r>
    </w:p>
    <w:p w:rsidR="00001674" w:rsidRDefault="00FF6C81">
      <w:r>
        <w:t>CEO First Name:</w:t>
      </w:r>
      <w:r>
        <w:br/>
      </w:r>
    </w:p>
    <w:p w:rsidR="00001674" w:rsidRDefault="00FF6C81">
      <w:r>
        <w:t>CEO Last Name:</w:t>
      </w:r>
      <w:r>
        <w:br/>
      </w:r>
    </w:p>
    <w:p w:rsidR="00001674" w:rsidRDefault="00FF6C81">
      <w:r>
        <w:t>CEO Phone Number:</w:t>
      </w:r>
      <w:r>
        <w:br/>
      </w:r>
    </w:p>
    <w:p w:rsidR="00001674" w:rsidRDefault="00FF6C81">
      <w:r>
        <w:t>CEO Email Address:</w:t>
      </w:r>
      <w:r>
        <w:br/>
      </w:r>
    </w:p>
    <w:p w:rsidR="00001674" w:rsidRDefault="00FF6C81">
      <w:pPr>
        <w:pStyle w:val="Heading2"/>
      </w:pPr>
      <w:r>
        <w:t>Program Information</w:t>
      </w:r>
    </w:p>
    <w:p w:rsidR="00001674" w:rsidRDefault="00FF6C81">
      <w:r>
        <w:t>Program Name:</w:t>
      </w:r>
      <w:r>
        <w:br/>
      </w:r>
    </w:p>
    <w:p w:rsidR="00001674" w:rsidRDefault="00FF6C81">
      <w:r>
        <w:t>Need or Issue Statement:</w:t>
      </w:r>
      <w:r>
        <w:br/>
      </w:r>
    </w:p>
    <w:p w:rsidR="00001674" w:rsidRDefault="00FF6C81">
      <w:r>
        <w:t>Program/Service Description:</w:t>
      </w:r>
      <w:r>
        <w:br/>
      </w:r>
    </w:p>
    <w:p w:rsidR="00001674" w:rsidRDefault="00FF6C81">
      <w:r>
        <w:t>Locations of program:</w:t>
      </w:r>
      <w:r>
        <w:br/>
      </w:r>
    </w:p>
    <w:p w:rsidR="00001674" w:rsidRDefault="00FF6C81">
      <w:r>
        <w:t>How the program meets Community Mental Health Act Statute:</w:t>
      </w:r>
      <w:r>
        <w:br/>
      </w:r>
    </w:p>
    <w:p w:rsidR="00001674" w:rsidRDefault="00FF6C81">
      <w:r>
        <w:t>Population to be served:</w:t>
      </w:r>
      <w:r>
        <w:br/>
      </w:r>
    </w:p>
    <w:p w:rsidR="00001674" w:rsidRDefault="00FF6C81">
      <w:r>
        <w:t>How 708 funding will be used:</w:t>
      </w:r>
      <w:r>
        <w:br/>
      </w:r>
    </w:p>
    <w:p w:rsidR="00001674" w:rsidRDefault="00FF6C81">
      <w:r>
        <w:t>Current Total Annual Program Budget:</w:t>
      </w:r>
      <w:r>
        <w:br/>
      </w:r>
    </w:p>
    <w:p w:rsidR="00001674" w:rsidRDefault="00FF6C81">
      <w:r>
        <w:t>Upload your Program Budget:</w:t>
      </w:r>
      <w:r>
        <w:br/>
      </w:r>
    </w:p>
    <w:p w:rsidR="00001674" w:rsidRDefault="00FF6C81">
      <w:r>
        <w:lastRenderedPageBreak/>
        <w:t>Provide a detailed budget narrative:</w:t>
      </w:r>
      <w:r>
        <w:br/>
      </w:r>
    </w:p>
    <w:p w:rsidR="00001674" w:rsidRDefault="00FF6C81">
      <w:r>
        <w:t>Does this program receive matching funds?:</w:t>
      </w:r>
      <w:r>
        <w:br/>
      </w:r>
    </w:p>
    <w:p w:rsidR="00001674" w:rsidRDefault="00FF6C81">
      <w:r>
        <w:t>What is the source of the matching funds?:</w:t>
      </w:r>
      <w:r>
        <w:br/>
      </w:r>
    </w:p>
    <w:p w:rsidR="00001674" w:rsidRDefault="00FF6C81">
      <w:r>
        <w:t>Is the match expected to continue into 2025/2026?:</w:t>
      </w:r>
      <w:r>
        <w:br/>
      </w:r>
    </w:p>
    <w:p w:rsidR="00001674" w:rsidRDefault="00FF6C81">
      <w:r>
        <w:t>Ratio of th</w:t>
      </w:r>
      <w:r>
        <w:t>e match:</w:t>
      </w:r>
      <w:r>
        <w:br/>
      </w:r>
    </w:p>
    <w:p w:rsidR="00001674" w:rsidRDefault="00FF6C81">
      <w:r>
        <w:t>Limits on amount received/matched:</w:t>
      </w:r>
      <w:r>
        <w:br/>
      </w:r>
    </w:p>
    <w:p w:rsidR="00001674" w:rsidRDefault="00FF6C81">
      <w:r>
        <w:t>List other current funding sources and amounts:</w:t>
      </w:r>
      <w:r>
        <w:br/>
      </w:r>
    </w:p>
    <w:p w:rsidR="00001674" w:rsidRDefault="00FF6C81">
      <w:pPr>
        <w:pStyle w:val="Heading2"/>
      </w:pPr>
      <w:r>
        <w:t>Part IV - Uploads</w:t>
      </w:r>
    </w:p>
    <w:p w:rsidR="00001674" w:rsidRDefault="00FF6C81">
      <w:r>
        <w:t>Upload your Agency Budget:</w:t>
      </w:r>
      <w:r>
        <w:br/>
      </w:r>
    </w:p>
    <w:p w:rsidR="00001674" w:rsidRDefault="00FF6C81">
      <w:r>
        <w:t>Upload your most recent 990:</w:t>
      </w:r>
      <w:r>
        <w:br/>
      </w:r>
    </w:p>
    <w:p w:rsidR="00001674" w:rsidRDefault="00FF6C81">
      <w:r>
        <w:t>Upload your 501c3:</w:t>
      </w:r>
      <w:r>
        <w:br/>
      </w:r>
    </w:p>
    <w:p w:rsidR="00001674" w:rsidRDefault="00FF6C81">
      <w:r>
        <w:t>Upload your Board of Directors list:</w:t>
      </w:r>
      <w:r>
        <w:br/>
      </w:r>
    </w:p>
    <w:p w:rsidR="00001674" w:rsidRDefault="00FF6C81">
      <w:pPr>
        <w:pStyle w:val="Heading2"/>
      </w:pPr>
      <w:r>
        <w:t>Unduplicated Numbers</w:t>
      </w:r>
    </w:p>
    <w:p w:rsidR="00001674" w:rsidRDefault="00FF6C81">
      <w:r>
        <w:t>Provid</w:t>
      </w:r>
      <w:r>
        <w:t>e Total unduplicated numbers served in Stephenson County:</w:t>
      </w:r>
      <w:r>
        <w:br/>
      </w:r>
    </w:p>
    <w:p w:rsidR="00001674" w:rsidRDefault="00FF6C81">
      <w:r>
        <w:t>Breakdown by locations (Baileyville, Cedarville, Freeport, etc.):</w:t>
      </w:r>
      <w:r>
        <w:br/>
      </w:r>
    </w:p>
    <w:p w:rsidR="00001674" w:rsidRDefault="00FF6C81">
      <w:r>
        <w:t>Provide unduplicated numbers served outside Stephenson County:</w:t>
      </w:r>
      <w:r>
        <w:br/>
      </w:r>
    </w:p>
    <w:p w:rsidR="00001674" w:rsidRDefault="00FF6C81">
      <w:pPr>
        <w:pStyle w:val="Heading2"/>
      </w:pPr>
      <w:r>
        <w:t>Goals and Outcomes</w:t>
      </w:r>
    </w:p>
    <w:p w:rsidR="00001674" w:rsidRDefault="00FF6C81">
      <w:r>
        <w:t>Desired Outcome #1:</w:t>
      </w:r>
      <w:r>
        <w:br/>
      </w:r>
    </w:p>
    <w:p w:rsidR="00001674" w:rsidRDefault="00FF6C81">
      <w:r>
        <w:lastRenderedPageBreak/>
        <w:t>Strategies for Outcome #1:</w:t>
      </w:r>
      <w:r>
        <w:br/>
      </w:r>
    </w:p>
    <w:p w:rsidR="00001674" w:rsidRDefault="00FF6C81">
      <w:r>
        <w:t>Target Value for Current Year:</w:t>
      </w:r>
      <w:r>
        <w:br/>
      </w:r>
    </w:p>
    <w:p w:rsidR="00001674" w:rsidRDefault="00FF6C81">
      <w:r>
        <w:t>Target Value for Past Year:</w:t>
      </w:r>
      <w:r>
        <w:br/>
      </w:r>
    </w:p>
    <w:p w:rsidR="00001674" w:rsidRDefault="00FF6C81">
      <w:r>
        <w:t>Achieved Results for Current Year:</w:t>
      </w:r>
      <w:r>
        <w:br/>
      </w:r>
    </w:p>
    <w:p w:rsidR="00001674" w:rsidRDefault="00FF6C81">
      <w:r>
        <w:t>Achieved Results for Past Year:</w:t>
      </w:r>
      <w:r>
        <w:br/>
      </w:r>
    </w:p>
    <w:p w:rsidR="00001674" w:rsidRDefault="00FF6C81">
      <w:r>
        <w:t>Add a second Outcome?:</w:t>
      </w:r>
      <w:r>
        <w:br/>
      </w:r>
    </w:p>
    <w:p w:rsidR="00001674" w:rsidRDefault="00FF6C81">
      <w:r>
        <w:t>Desired Outcome #2:</w:t>
      </w:r>
      <w:r>
        <w:br/>
      </w:r>
    </w:p>
    <w:p w:rsidR="00001674" w:rsidRDefault="00FF6C81">
      <w:r>
        <w:t>Strategies for Outcome #2:</w:t>
      </w:r>
      <w:r>
        <w:br/>
      </w:r>
    </w:p>
    <w:p w:rsidR="00001674" w:rsidRDefault="00FF6C81">
      <w:r>
        <w:t>Outcome 2 Target Values:</w:t>
      </w:r>
      <w:r>
        <w:br/>
      </w:r>
    </w:p>
    <w:p w:rsidR="00001674" w:rsidRDefault="00FF6C81">
      <w:r>
        <w:t xml:space="preserve">Outcome 2 Achieved </w:t>
      </w:r>
      <w:r>
        <w:t>Results:</w:t>
      </w:r>
      <w:r>
        <w:br/>
      </w:r>
    </w:p>
    <w:p w:rsidR="00001674" w:rsidRDefault="00FF6C81">
      <w:r>
        <w:t>Indicators:</w:t>
      </w:r>
      <w:r>
        <w:br/>
      </w:r>
    </w:p>
    <w:p w:rsidR="00001674" w:rsidRDefault="00FF6C81">
      <w:r>
        <w:t>Add a third Outcome?:</w:t>
      </w:r>
      <w:r>
        <w:br/>
      </w:r>
    </w:p>
    <w:p w:rsidR="00001674" w:rsidRDefault="00FF6C81">
      <w:r>
        <w:t>Desired Outcome #3:</w:t>
      </w:r>
      <w:r>
        <w:br/>
      </w:r>
    </w:p>
    <w:p w:rsidR="00001674" w:rsidRDefault="00FF6C81">
      <w:r>
        <w:t>Strategies for Outcome #3:</w:t>
      </w:r>
      <w:r>
        <w:br/>
      </w:r>
    </w:p>
    <w:p w:rsidR="00001674" w:rsidRDefault="00FF6C81">
      <w:r>
        <w:t>Outcome 3 Target Values:</w:t>
      </w:r>
      <w:r>
        <w:br/>
      </w:r>
    </w:p>
    <w:p w:rsidR="00001674" w:rsidRDefault="00FF6C81">
      <w:r>
        <w:t>Outcome 3 Achieved Results:</w:t>
      </w:r>
      <w:r>
        <w:br/>
      </w:r>
    </w:p>
    <w:p w:rsidR="00001674" w:rsidRDefault="00FF6C81">
      <w:r>
        <w:lastRenderedPageBreak/>
        <w:t>Previously Measured Outcomes:</w:t>
      </w:r>
      <w:r>
        <w:br/>
      </w:r>
    </w:p>
    <w:p w:rsidR="00001674" w:rsidRDefault="00FF6C81">
      <w:r>
        <w:t>Influencing Factors:</w:t>
      </w:r>
      <w:r>
        <w:br/>
      </w:r>
    </w:p>
    <w:p w:rsidR="00001674" w:rsidRDefault="00FF6C81">
      <w:pPr>
        <w:pStyle w:val="Heading2"/>
      </w:pPr>
      <w:r>
        <w:t>Collaborating Partners</w:t>
      </w:r>
    </w:p>
    <w:p w:rsidR="00001674" w:rsidRDefault="00FF6C81">
      <w:r>
        <w:t>Would you like to add a collab</w:t>
      </w:r>
      <w:r>
        <w:t>orating partner?:</w:t>
      </w:r>
      <w:r>
        <w:br/>
      </w:r>
    </w:p>
    <w:p w:rsidR="00001674" w:rsidRDefault="00FF6C81">
      <w:r>
        <w:t>List of Collaborating Partners and Roles:</w:t>
      </w:r>
      <w:r>
        <w:br/>
      </w:r>
    </w:p>
    <w:p w:rsidR="00001674" w:rsidRDefault="00FF6C81">
      <w:pPr>
        <w:pStyle w:val="Heading2"/>
      </w:pPr>
      <w:r>
        <w:t>Additional Information</w:t>
      </w:r>
    </w:p>
    <w:p w:rsidR="00001674" w:rsidRDefault="00FF6C81">
      <w:r>
        <w:t>What else would you like us to know about your program?:</w:t>
      </w:r>
      <w:r>
        <w:br/>
      </w:r>
    </w:p>
    <w:sectPr w:rsidR="0000167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1674"/>
    <w:rsid w:val="00034616"/>
    <w:rsid w:val="0006063C"/>
    <w:rsid w:val="0015074B"/>
    <w:rsid w:val="0029639D"/>
    <w:rsid w:val="00326F90"/>
    <w:rsid w:val="004747C6"/>
    <w:rsid w:val="00AA1D8D"/>
    <w:rsid w:val="00B47730"/>
    <w:rsid w:val="00CB0664"/>
    <w:rsid w:val="00FC693F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9769F3"/>
  <w14:defaultImageDpi w14:val="300"/>
  <w15:docId w15:val="{28FE4BA0-9AFA-4966-8F87-5B50AE6B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5F2F9D-2A2E-4576-B495-245CB503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Connie Kraft</cp:lastModifiedBy>
  <cp:revision>3</cp:revision>
  <dcterms:created xsi:type="dcterms:W3CDTF">2025-03-03T16:09:00Z</dcterms:created>
  <dcterms:modified xsi:type="dcterms:W3CDTF">2025-03-03T16:10:00Z</dcterms:modified>
  <cp:category/>
</cp:coreProperties>
</file>